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18FE" w14:textId="7FAC59F0" w:rsidR="00B019F6" w:rsidRPr="009A7147" w:rsidRDefault="00000000" w:rsidP="009A7147">
      <w:pPr>
        <w:pStyle w:val="Heading1"/>
        <w:jc w:val="center"/>
        <w:rPr>
          <w:rFonts w:ascii="Arial" w:hAnsi="Arial" w:cs="Arial"/>
          <w:color w:val="000000" w:themeColor="text1"/>
          <w:sz w:val="24"/>
          <w:szCs w:val="24"/>
        </w:rPr>
      </w:pPr>
      <w:r w:rsidRPr="009A7147">
        <w:rPr>
          <w:rFonts w:ascii="Arial" w:hAnsi="Arial" w:cs="Arial"/>
          <w:color w:val="000000" w:themeColor="text1"/>
          <w:sz w:val="24"/>
          <w:szCs w:val="24"/>
        </w:rPr>
        <w:t xml:space="preserve">Insta360 și Cardo Systems: Un </w:t>
      </w:r>
      <w:r w:rsidR="009A7147">
        <w:rPr>
          <w:rFonts w:ascii="Arial" w:hAnsi="Arial" w:cs="Arial"/>
          <w:color w:val="000000" w:themeColor="text1"/>
          <w:sz w:val="24"/>
          <w:szCs w:val="24"/>
        </w:rPr>
        <w:t>p</w:t>
      </w:r>
      <w:r w:rsidRPr="009A7147">
        <w:rPr>
          <w:rFonts w:ascii="Arial" w:hAnsi="Arial" w:cs="Arial"/>
          <w:color w:val="000000" w:themeColor="text1"/>
          <w:sz w:val="24"/>
          <w:szCs w:val="24"/>
        </w:rPr>
        <w:t xml:space="preserve">arteneriat </w:t>
      </w:r>
      <w:r w:rsidR="009A7147">
        <w:rPr>
          <w:rFonts w:ascii="Arial" w:hAnsi="Arial" w:cs="Arial"/>
          <w:color w:val="000000" w:themeColor="text1"/>
          <w:sz w:val="24"/>
          <w:szCs w:val="24"/>
        </w:rPr>
        <w:t>c</w:t>
      </w:r>
      <w:r w:rsidRPr="009A7147">
        <w:rPr>
          <w:rFonts w:ascii="Arial" w:hAnsi="Arial" w:cs="Arial"/>
          <w:color w:val="000000" w:themeColor="text1"/>
          <w:sz w:val="24"/>
          <w:szCs w:val="24"/>
        </w:rPr>
        <w:t xml:space="preserve">reat pentru </w:t>
      </w:r>
      <w:r w:rsidR="009A7147">
        <w:rPr>
          <w:rFonts w:ascii="Arial" w:hAnsi="Arial" w:cs="Arial"/>
          <w:color w:val="000000" w:themeColor="text1"/>
          <w:sz w:val="24"/>
          <w:szCs w:val="24"/>
        </w:rPr>
        <w:t>m</w:t>
      </w:r>
      <w:r w:rsidRPr="009A7147">
        <w:rPr>
          <w:rFonts w:ascii="Arial" w:hAnsi="Arial" w:cs="Arial"/>
          <w:color w:val="000000" w:themeColor="text1"/>
          <w:sz w:val="24"/>
          <w:szCs w:val="24"/>
        </w:rPr>
        <w:t>otocicliști</w:t>
      </w:r>
    </w:p>
    <w:p w14:paraId="79B801D5" w14:textId="77777777" w:rsidR="009A7147" w:rsidRPr="009A7147" w:rsidRDefault="009A7147" w:rsidP="009A7147">
      <w:pPr>
        <w:jc w:val="both"/>
        <w:rPr>
          <w:rFonts w:ascii="Arial" w:hAnsi="Arial" w:cs="Arial"/>
        </w:rPr>
      </w:pPr>
    </w:p>
    <w:p w14:paraId="35F2A45C" w14:textId="77777777" w:rsidR="00B019F6" w:rsidRPr="009A7147" w:rsidRDefault="00000000" w:rsidP="009A7147">
      <w:pPr>
        <w:jc w:val="both"/>
        <w:rPr>
          <w:rFonts w:ascii="Arial" w:hAnsi="Arial" w:cs="Arial"/>
        </w:rPr>
      </w:pPr>
      <w:r w:rsidRPr="009A7147">
        <w:rPr>
          <w:rFonts w:ascii="Arial" w:hAnsi="Arial" w:cs="Arial"/>
        </w:rPr>
        <w:t>Cardo Systems și Insta360 sunt încântați să anunțe un nou parteneriat dedicat inovării în domeniul aventurilor pe drum și off-road. Unind cele mai bune camere de acțiune și sisteme de comunicație pentru motociclete, parteneriatul simplifică experiența celor care iubesc să documenteze și să împărtășească călătoriile lor.</w:t>
      </w:r>
    </w:p>
    <w:p w14:paraId="38984054" w14:textId="4BE364A7" w:rsidR="00B019F6" w:rsidRPr="009A7147" w:rsidRDefault="00000000" w:rsidP="009A7147">
      <w:pPr>
        <w:jc w:val="both"/>
        <w:rPr>
          <w:rFonts w:ascii="Arial" w:hAnsi="Arial" w:cs="Arial"/>
          <w:b/>
          <w:bCs/>
        </w:rPr>
      </w:pPr>
      <w:r w:rsidRPr="009A7147">
        <w:rPr>
          <w:rFonts w:ascii="Arial" w:hAnsi="Arial" w:cs="Arial"/>
          <w:b/>
          <w:bCs/>
        </w:rPr>
        <w:t xml:space="preserve">O </w:t>
      </w:r>
      <w:r w:rsidR="009A7147">
        <w:rPr>
          <w:rFonts w:ascii="Arial" w:hAnsi="Arial" w:cs="Arial"/>
          <w:b/>
          <w:bCs/>
        </w:rPr>
        <w:t>î</w:t>
      </w:r>
      <w:r w:rsidRPr="009A7147">
        <w:rPr>
          <w:rFonts w:ascii="Arial" w:hAnsi="Arial" w:cs="Arial"/>
          <w:b/>
          <w:bCs/>
        </w:rPr>
        <w:t xml:space="preserve">mbinare </w:t>
      </w:r>
      <w:r w:rsidR="009A7147">
        <w:rPr>
          <w:rFonts w:ascii="Arial" w:hAnsi="Arial" w:cs="Arial"/>
          <w:b/>
          <w:bCs/>
        </w:rPr>
        <w:t>p</w:t>
      </w:r>
      <w:r w:rsidRPr="009A7147">
        <w:rPr>
          <w:rFonts w:ascii="Arial" w:hAnsi="Arial" w:cs="Arial"/>
          <w:b/>
          <w:bCs/>
        </w:rPr>
        <w:t xml:space="preserve">erfectă: Camere de </w:t>
      </w:r>
      <w:r w:rsidR="009A7147">
        <w:rPr>
          <w:rFonts w:ascii="Arial" w:hAnsi="Arial" w:cs="Arial"/>
          <w:b/>
          <w:bCs/>
        </w:rPr>
        <w:t>a</w:t>
      </w:r>
      <w:r w:rsidRPr="009A7147">
        <w:rPr>
          <w:rFonts w:ascii="Arial" w:hAnsi="Arial" w:cs="Arial"/>
          <w:b/>
          <w:bCs/>
        </w:rPr>
        <w:t xml:space="preserve">cțiune și </w:t>
      </w:r>
      <w:r w:rsidR="009A7147">
        <w:rPr>
          <w:rFonts w:ascii="Arial" w:hAnsi="Arial" w:cs="Arial"/>
          <w:b/>
          <w:bCs/>
        </w:rPr>
        <w:t>c</w:t>
      </w:r>
      <w:r w:rsidRPr="009A7147">
        <w:rPr>
          <w:rFonts w:ascii="Arial" w:hAnsi="Arial" w:cs="Arial"/>
          <w:b/>
          <w:bCs/>
        </w:rPr>
        <w:t xml:space="preserve">omunicație </w:t>
      </w:r>
      <w:r w:rsidR="009A7147">
        <w:rPr>
          <w:rFonts w:ascii="Arial" w:hAnsi="Arial" w:cs="Arial"/>
          <w:b/>
          <w:bCs/>
        </w:rPr>
        <w:t>cl</w:t>
      </w:r>
      <w:r w:rsidRPr="009A7147">
        <w:rPr>
          <w:rFonts w:ascii="Arial" w:hAnsi="Arial" w:cs="Arial"/>
          <w:b/>
          <w:bCs/>
        </w:rPr>
        <w:t xml:space="preserve">ară </w:t>
      </w:r>
    </w:p>
    <w:p w14:paraId="43E8A75D" w14:textId="15E064A3" w:rsidR="00B019F6" w:rsidRPr="009A7147" w:rsidRDefault="00000000" w:rsidP="009A7147">
      <w:pPr>
        <w:jc w:val="both"/>
        <w:rPr>
          <w:rFonts w:ascii="Arial" w:hAnsi="Arial" w:cs="Arial"/>
        </w:rPr>
      </w:pPr>
      <w:r w:rsidRPr="009A7147">
        <w:rPr>
          <w:rFonts w:ascii="Arial" w:hAnsi="Arial" w:cs="Arial"/>
        </w:rPr>
        <w:t>Camerele de acțiune 360° de la Insta360 sunt renumite pentru calitatea lor impresionantă a imaginii, caracteristicile inovatoare și durabilitate. Acestea sunt instrumentele perfecte pentru a surprinde emoția drumului, de la trasee panoramice epice până la aventuri off-road pline de adrenalină.</w:t>
      </w:r>
    </w:p>
    <w:p w14:paraId="4F697440" w14:textId="5C817CA2" w:rsidR="00B019F6" w:rsidRPr="009A7147" w:rsidRDefault="00000000" w:rsidP="009A7147">
      <w:pPr>
        <w:jc w:val="both"/>
        <w:rPr>
          <w:rFonts w:ascii="Arial" w:hAnsi="Arial" w:cs="Arial"/>
        </w:rPr>
      </w:pPr>
      <w:r w:rsidRPr="009A7147">
        <w:rPr>
          <w:rFonts w:ascii="Arial" w:hAnsi="Arial" w:cs="Arial"/>
        </w:rPr>
        <w:t>Cardo Systems este un pionier în tehnologia de comunicație pentru motociclete. Sistemele lor de comunicație wireless de top mențin motocicliștii conectați și în siguranță, permițându-le să comunice cu alți motocicliști prin intermediul tehnologiei lor inovatoare DMC (Dynamic Mesh Communication), să asculte muzică și să navigheze cu ușurință.</w:t>
      </w:r>
    </w:p>
    <w:p w14:paraId="1B9D9072" w14:textId="77777777" w:rsidR="00B019F6" w:rsidRPr="009A7147" w:rsidRDefault="00000000" w:rsidP="009A7147">
      <w:pPr>
        <w:jc w:val="both"/>
        <w:rPr>
          <w:rFonts w:ascii="Arial" w:hAnsi="Arial" w:cs="Arial"/>
        </w:rPr>
      </w:pPr>
      <w:r w:rsidRPr="009A7147">
        <w:rPr>
          <w:rFonts w:ascii="Arial" w:hAnsi="Arial" w:cs="Arial"/>
        </w:rPr>
        <w:t>Împreună, Insta360 și Cardo Systems oferă o modalitate perfectă de a captura și împărtăși aventurile motocicliștilor atât pe drum, cât și off-road.</w:t>
      </w:r>
    </w:p>
    <w:p w14:paraId="06BB2D0D" w14:textId="5C2BABD0" w:rsidR="00B019F6" w:rsidRPr="009A7147" w:rsidRDefault="00000000" w:rsidP="009A7147">
      <w:pPr>
        <w:jc w:val="both"/>
        <w:rPr>
          <w:rFonts w:ascii="Arial" w:hAnsi="Arial" w:cs="Arial"/>
        </w:rPr>
      </w:pPr>
      <w:r w:rsidRPr="009A7147">
        <w:rPr>
          <w:rFonts w:ascii="Arial" w:hAnsi="Arial" w:cs="Arial"/>
        </w:rPr>
        <w:t xml:space="preserve">Cu suport nativ deja implementat pentru camerele Insta360 X4 capabile de 8K și camera de acțiune Insta360 Ace Pro alimentată de </w:t>
      </w:r>
      <w:r w:rsidR="009A7147" w:rsidRPr="009A7147">
        <w:rPr>
          <w:rFonts w:ascii="Arial" w:hAnsi="Arial" w:cs="Arial"/>
        </w:rPr>
        <w:t>Inteligență Artificială</w:t>
      </w:r>
      <w:r w:rsidRPr="009A7147">
        <w:rPr>
          <w:rFonts w:ascii="Arial" w:hAnsi="Arial" w:cs="Arial"/>
        </w:rPr>
        <w:t xml:space="preserve">, este la fel de simplu </w:t>
      </w:r>
      <w:r w:rsidR="009A7147" w:rsidRPr="009A7147">
        <w:rPr>
          <w:rFonts w:ascii="Arial" w:hAnsi="Arial" w:cs="Arial"/>
        </w:rPr>
        <w:t>precum</w:t>
      </w:r>
      <w:r w:rsidRPr="009A7147">
        <w:rPr>
          <w:rFonts w:ascii="Arial" w:hAnsi="Arial" w:cs="Arial"/>
        </w:rPr>
        <w:t xml:space="preserve"> montarea camerei pe casca sau motocicleta ta, conectarea căștii Cardo și pornirea în aventură.</w:t>
      </w:r>
    </w:p>
    <w:p w14:paraId="55BBF1B6" w14:textId="77777777" w:rsidR="00B019F6" w:rsidRPr="009A7147" w:rsidRDefault="00000000" w:rsidP="009A7147">
      <w:pPr>
        <w:jc w:val="both"/>
        <w:rPr>
          <w:rFonts w:ascii="Arial" w:hAnsi="Arial" w:cs="Arial"/>
          <w:b/>
          <w:bCs/>
        </w:rPr>
      </w:pPr>
      <w:r w:rsidRPr="009A7147">
        <w:rPr>
          <w:rFonts w:ascii="Arial" w:hAnsi="Arial" w:cs="Arial"/>
          <w:b/>
          <w:bCs/>
        </w:rPr>
        <w:t>Parteneriatul în Acțiune: BMW Motorrad Days</w:t>
      </w:r>
    </w:p>
    <w:p w14:paraId="2634B07B" w14:textId="77777777" w:rsidR="00B019F6" w:rsidRPr="009A7147" w:rsidRDefault="00000000" w:rsidP="009A7147">
      <w:pPr>
        <w:jc w:val="both"/>
        <w:rPr>
          <w:rFonts w:ascii="Arial" w:hAnsi="Arial" w:cs="Arial"/>
        </w:rPr>
      </w:pPr>
      <w:r w:rsidRPr="009A7147">
        <w:rPr>
          <w:rFonts w:ascii="Arial" w:hAnsi="Arial" w:cs="Arial"/>
        </w:rPr>
        <w:t>Parteneriatul a început la BMW Motorrad Days, unde Insta360 și Cardo au împărțit un stand în care și-au prezentat cele mai recente produse și au demonstrat cum acestea funcționează împreună pentru a crea experiența supremă de călătorie.</w:t>
      </w:r>
    </w:p>
    <w:p w14:paraId="4E631E99" w14:textId="373A48BB" w:rsidR="00B019F6" w:rsidRPr="009A7147" w:rsidRDefault="00000000" w:rsidP="009A7147">
      <w:pPr>
        <w:jc w:val="both"/>
        <w:rPr>
          <w:rFonts w:ascii="Arial" w:hAnsi="Arial" w:cs="Arial"/>
        </w:rPr>
      </w:pPr>
      <w:r w:rsidRPr="009A7147">
        <w:rPr>
          <w:rFonts w:ascii="Arial" w:hAnsi="Arial" w:cs="Arial"/>
        </w:rPr>
        <w:t>Christoph Strucken, Manager Regional DACH la Cardo Systems, și-a exprimat entuziasmul față de parteneriat: "Suntem încântați să intrăm în acest nou parteneriat cu Insta360. Inspirat de conectivitatea produselor noastre, vom colabora pentru a oferi servicii de nivel superior clienților și partenerilor noștri. Această colaborare deschide oportunități interesante și marchează începutul unei călătorii captivante împreună, care nu poate aduce decât beneficii clienților noștri."</w:t>
      </w:r>
    </w:p>
    <w:p w14:paraId="4B99AB19" w14:textId="77777777" w:rsidR="00B019F6" w:rsidRPr="009A7147" w:rsidRDefault="00000000" w:rsidP="009A7147">
      <w:pPr>
        <w:jc w:val="both"/>
        <w:rPr>
          <w:rFonts w:ascii="Arial" w:hAnsi="Arial" w:cs="Arial"/>
        </w:rPr>
      </w:pPr>
      <w:r w:rsidRPr="009A7147">
        <w:rPr>
          <w:rFonts w:ascii="Arial" w:hAnsi="Arial" w:cs="Arial"/>
        </w:rPr>
        <w:t xml:space="preserve">Patrick Neugebauer, Director de Marketing Germania la Insta360, a fost la fel de dornic să-și împărtășească gândurile: "Suntem două branduri care și-au respectat reciproc progresul în industriile noastre respective. Având ocazia să lucrăm cu Cardo ne </w:t>
      </w:r>
      <w:r w:rsidRPr="009A7147">
        <w:rPr>
          <w:rFonts w:ascii="Arial" w:hAnsi="Arial" w:cs="Arial"/>
        </w:rPr>
        <w:lastRenderedPageBreak/>
        <w:t>accelerează capacitatea de a deservi mai bine motocicliștii de pretutindeni. Este un moment incitant și suntem nerăbdători să ne apucăm de treabă."</w:t>
      </w:r>
    </w:p>
    <w:p w14:paraId="6145BDEA" w14:textId="77777777" w:rsidR="00B019F6" w:rsidRPr="009A7147" w:rsidRDefault="00000000" w:rsidP="009A7147">
      <w:pPr>
        <w:jc w:val="both"/>
        <w:rPr>
          <w:rFonts w:ascii="Arial" w:hAnsi="Arial" w:cs="Arial"/>
        </w:rPr>
      </w:pPr>
      <w:r w:rsidRPr="009A7147">
        <w:rPr>
          <w:rFonts w:ascii="Arial" w:hAnsi="Arial" w:cs="Arial"/>
        </w:rPr>
        <w:t>Parteneriatul dintre Insta360 și Cardo va permite realizarea de tutoriale exclusive despre integrarea echipamentelor Cardo și Insta360 și prezentarea produselor care funcționează în sinergie.</w:t>
      </w:r>
    </w:p>
    <w:p w14:paraId="4B93A00F" w14:textId="6CD5B762" w:rsidR="00B019F6" w:rsidRPr="009A7147" w:rsidRDefault="00000000" w:rsidP="009A7147">
      <w:pPr>
        <w:jc w:val="both"/>
        <w:rPr>
          <w:rFonts w:ascii="Arial" w:hAnsi="Arial" w:cs="Arial"/>
          <w:b/>
          <w:bCs/>
        </w:rPr>
      </w:pPr>
      <w:r w:rsidRPr="009A7147">
        <w:rPr>
          <w:rFonts w:ascii="Arial" w:hAnsi="Arial" w:cs="Arial"/>
          <w:b/>
          <w:bCs/>
        </w:rPr>
        <w:t>Rămâneți la</w:t>
      </w:r>
      <w:r w:rsidR="009A7147">
        <w:rPr>
          <w:rFonts w:ascii="Arial" w:hAnsi="Arial" w:cs="Arial"/>
          <w:b/>
          <w:bCs/>
        </w:rPr>
        <w:t xml:space="preserve"> </w:t>
      </w:r>
      <w:r w:rsidR="009A7147" w:rsidRPr="009A7147">
        <w:rPr>
          <w:rFonts w:ascii="Arial" w:hAnsi="Arial" w:cs="Arial"/>
          <w:b/>
          <w:bCs/>
        </w:rPr>
        <w:t xml:space="preserve">curent </w:t>
      </w:r>
      <w:r w:rsidRPr="009A7147">
        <w:rPr>
          <w:rFonts w:ascii="Arial" w:hAnsi="Arial" w:cs="Arial"/>
          <w:b/>
          <w:bCs/>
        </w:rPr>
        <w:t xml:space="preserve">pentru </w:t>
      </w:r>
      <w:r w:rsidR="009A7147" w:rsidRPr="009A7147">
        <w:rPr>
          <w:rFonts w:ascii="Arial" w:hAnsi="Arial" w:cs="Arial"/>
          <w:b/>
          <w:bCs/>
        </w:rPr>
        <w:t>m</w:t>
      </w:r>
      <w:r w:rsidRPr="009A7147">
        <w:rPr>
          <w:rFonts w:ascii="Arial" w:hAnsi="Arial" w:cs="Arial"/>
          <w:b/>
          <w:bCs/>
        </w:rPr>
        <w:t xml:space="preserve">ai </w:t>
      </w:r>
      <w:r w:rsidR="009A7147" w:rsidRPr="009A7147">
        <w:rPr>
          <w:rFonts w:ascii="Arial" w:hAnsi="Arial" w:cs="Arial"/>
          <w:b/>
          <w:bCs/>
        </w:rPr>
        <w:t>m</w:t>
      </w:r>
      <w:r w:rsidRPr="009A7147">
        <w:rPr>
          <w:rFonts w:ascii="Arial" w:hAnsi="Arial" w:cs="Arial"/>
          <w:b/>
          <w:bCs/>
        </w:rPr>
        <w:t>ulte</w:t>
      </w:r>
      <w:r w:rsidR="009A7147">
        <w:rPr>
          <w:rFonts w:ascii="Arial" w:hAnsi="Arial" w:cs="Arial"/>
          <w:b/>
          <w:bCs/>
        </w:rPr>
        <w:t xml:space="preserve"> informații</w:t>
      </w:r>
    </w:p>
    <w:p w14:paraId="7970486C" w14:textId="3DED102A" w:rsidR="00B019F6" w:rsidRPr="009A7147" w:rsidRDefault="00000000" w:rsidP="009A7147">
      <w:pPr>
        <w:jc w:val="both"/>
        <w:rPr>
          <w:rFonts w:ascii="Arial" w:hAnsi="Arial" w:cs="Arial"/>
        </w:rPr>
      </w:pPr>
      <w:r w:rsidRPr="009A7147">
        <w:rPr>
          <w:rFonts w:ascii="Arial" w:hAnsi="Arial" w:cs="Arial"/>
        </w:rPr>
        <w:t xml:space="preserve">Suntem încântați să continuăm să inovăm și să dezvoltăm noi modalități de a </w:t>
      </w:r>
      <w:r w:rsidR="009A7147" w:rsidRPr="009A7147">
        <w:rPr>
          <w:rFonts w:ascii="Arial" w:hAnsi="Arial" w:cs="Arial"/>
        </w:rPr>
        <w:t>ajuta</w:t>
      </w:r>
      <w:r w:rsidRPr="009A7147">
        <w:rPr>
          <w:rFonts w:ascii="Arial" w:hAnsi="Arial" w:cs="Arial"/>
        </w:rPr>
        <w:t xml:space="preserve"> motocicliștii să-și surprindă și să-și împărtășească pasiunea pentru motociclete.</w:t>
      </w:r>
    </w:p>
    <w:p w14:paraId="6397436E" w14:textId="0B25A8C0" w:rsidR="00B019F6" w:rsidRPr="009A7147" w:rsidRDefault="00000000" w:rsidP="009A7147">
      <w:pPr>
        <w:jc w:val="both"/>
        <w:rPr>
          <w:rFonts w:ascii="Arial" w:hAnsi="Arial" w:cs="Arial"/>
        </w:rPr>
      </w:pPr>
      <w:r w:rsidRPr="009A7147">
        <w:rPr>
          <w:rFonts w:ascii="Arial" w:hAnsi="Arial" w:cs="Arial"/>
        </w:rPr>
        <w:t xml:space="preserve">Consultați gama completă de camere de acțiune Insta360 </w:t>
      </w:r>
      <w:hyperlink r:id="rId8" w:history="1">
        <w:r w:rsidRPr="009A7147">
          <w:rPr>
            <w:rStyle w:val="Hyperlink"/>
            <w:rFonts w:ascii="Arial" w:hAnsi="Arial" w:cs="Arial"/>
          </w:rPr>
          <w:t>aici</w:t>
        </w:r>
      </w:hyperlink>
      <w:r w:rsidRPr="009A7147">
        <w:rPr>
          <w:rFonts w:ascii="Arial" w:hAnsi="Arial" w:cs="Arial"/>
        </w:rPr>
        <w:t xml:space="preserve"> și citiți mai multe despre cele mai recente oferte ale Cardo </w:t>
      </w:r>
      <w:hyperlink r:id="rId9" w:history="1">
        <w:r w:rsidRPr="009A7147">
          <w:rPr>
            <w:rStyle w:val="Hyperlink"/>
            <w:rFonts w:ascii="Arial" w:hAnsi="Arial" w:cs="Arial"/>
          </w:rPr>
          <w:t>aici</w:t>
        </w:r>
      </w:hyperlink>
      <w:r w:rsidRPr="009A7147">
        <w:rPr>
          <w:rFonts w:ascii="Arial" w:hAnsi="Arial" w:cs="Arial"/>
        </w:rPr>
        <w:t>.</w:t>
      </w:r>
    </w:p>
    <w:p w14:paraId="3D02B7E4" w14:textId="573B92DE" w:rsidR="00B019F6" w:rsidRPr="009A7147" w:rsidRDefault="00000000" w:rsidP="009A7147">
      <w:pPr>
        <w:jc w:val="both"/>
        <w:rPr>
          <w:rFonts w:ascii="Arial" w:hAnsi="Arial" w:cs="Arial"/>
        </w:rPr>
      </w:pPr>
      <w:r w:rsidRPr="009A7147">
        <w:rPr>
          <w:rFonts w:ascii="Arial" w:hAnsi="Arial" w:cs="Arial"/>
        </w:rPr>
        <w:t xml:space="preserve">Pentru mai multe informații despre Cardo Systems și întreaga sa gamă de dispozitive de comunicație care se potrivesc tuturor bugetelor motocicliștilor, vizitați </w:t>
      </w:r>
      <w:hyperlink r:id="rId10" w:history="1">
        <w:r w:rsidRPr="009A7147">
          <w:rPr>
            <w:rStyle w:val="Hyperlink"/>
            <w:rFonts w:ascii="Arial" w:hAnsi="Arial" w:cs="Arial"/>
          </w:rPr>
          <w:t>cardosystems.com</w:t>
        </w:r>
      </w:hyperlink>
      <w:r w:rsidRPr="009A7147">
        <w:rPr>
          <w:rFonts w:ascii="Arial" w:hAnsi="Arial" w:cs="Arial"/>
        </w:rPr>
        <w:t>.</w:t>
      </w:r>
    </w:p>
    <w:p w14:paraId="2C557301" w14:textId="77777777" w:rsidR="00B019F6" w:rsidRPr="009A7147" w:rsidRDefault="00000000" w:rsidP="009A7147">
      <w:pPr>
        <w:rPr>
          <w:rFonts w:ascii="Arial" w:hAnsi="Arial" w:cs="Arial"/>
          <w:b/>
          <w:bCs/>
        </w:rPr>
      </w:pPr>
      <w:r w:rsidRPr="009A7147">
        <w:rPr>
          <w:rFonts w:ascii="Arial" w:hAnsi="Arial" w:cs="Arial"/>
          <w:b/>
          <w:bCs/>
        </w:rPr>
        <w:t>Contacte Presă</w:t>
      </w:r>
    </w:p>
    <w:p w14:paraId="6529CAA6" w14:textId="462DF840" w:rsidR="00B019F6" w:rsidRPr="009A7147" w:rsidRDefault="00000000" w:rsidP="009A7147">
      <w:pPr>
        <w:rPr>
          <w:rFonts w:ascii="Arial" w:hAnsi="Arial" w:cs="Arial"/>
        </w:rPr>
      </w:pPr>
      <w:r w:rsidRPr="009A7147">
        <w:rPr>
          <w:rFonts w:ascii="Arial" w:hAnsi="Arial" w:cs="Arial"/>
        </w:rPr>
        <w:t>Max Richter</w:t>
      </w:r>
      <w:r w:rsidRPr="009A7147">
        <w:rPr>
          <w:rFonts w:ascii="Arial" w:hAnsi="Arial" w:cs="Arial"/>
        </w:rPr>
        <w:br/>
        <w:t>Insta360</w:t>
      </w:r>
      <w:r w:rsidRPr="009A7147">
        <w:rPr>
          <w:rFonts w:ascii="Arial" w:hAnsi="Arial" w:cs="Arial"/>
        </w:rPr>
        <w:br/>
      </w:r>
      <w:hyperlink r:id="rId11" w:history="1">
        <w:r w:rsidRPr="009A7147">
          <w:rPr>
            <w:rStyle w:val="Hyperlink"/>
            <w:rFonts w:ascii="Arial" w:hAnsi="Arial" w:cs="Arial"/>
          </w:rPr>
          <w:t>pr@insta360.com</w:t>
        </w:r>
      </w:hyperlink>
    </w:p>
    <w:p w14:paraId="0F50219E" w14:textId="50D13825" w:rsidR="00B019F6" w:rsidRDefault="00000000" w:rsidP="009A7147">
      <w:pPr>
        <w:rPr>
          <w:rFonts w:ascii="Arial" w:hAnsi="Arial" w:cs="Arial"/>
        </w:rPr>
      </w:pPr>
      <w:r w:rsidRPr="009A7147">
        <w:rPr>
          <w:rFonts w:ascii="Arial" w:hAnsi="Arial" w:cs="Arial"/>
        </w:rPr>
        <w:t>Carli Smith</w:t>
      </w:r>
      <w:r w:rsidRPr="009A7147">
        <w:rPr>
          <w:rFonts w:ascii="Arial" w:hAnsi="Arial" w:cs="Arial"/>
        </w:rPr>
        <w:br/>
        <w:t>Cardo Systems</w:t>
      </w:r>
      <w:r w:rsidRPr="009A7147">
        <w:rPr>
          <w:rFonts w:ascii="Arial" w:hAnsi="Arial" w:cs="Arial"/>
        </w:rPr>
        <w:br/>
      </w:r>
      <w:hyperlink r:id="rId12" w:history="1">
        <w:r w:rsidRPr="009A7147">
          <w:rPr>
            <w:rStyle w:val="Hyperlink"/>
            <w:rFonts w:ascii="Arial" w:hAnsi="Arial" w:cs="Arial"/>
          </w:rPr>
          <w:t>carli@motocom.co.uk</w:t>
        </w:r>
      </w:hyperlink>
    </w:p>
    <w:p w14:paraId="72E84BEE" w14:textId="77777777" w:rsidR="009A7147" w:rsidRPr="009A7147" w:rsidRDefault="009A7147" w:rsidP="009A7147">
      <w:pPr>
        <w:jc w:val="both"/>
        <w:rPr>
          <w:rFonts w:ascii="Arial" w:hAnsi="Arial" w:cs="Arial"/>
        </w:rPr>
      </w:pPr>
    </w:p>
    <w:p w14:paraId="10265FAD" w14:textId="77777777" w:rsidR="00B019F6" w:rsidRPr="009A7147" w:rsidRDefault="00000000" w:rsidP="009A7147">
      <w:pPr>
        <w:jc w:val="both"/>
        <w:rPr>
          <w:rFonts w:ascii="Arial" w:hAnsi="Arial" w:cs="Arial"/>
          <w:b/>
          <w:bCs/>
        </w:rPr>
      </w:pPr>
      <w:r w:rsidRPr="009A7147">
        <w:rPr>
          <w:rFonts w:ascii="Arial" w:hAnsi="Arial" w:cs="Arial"/>
          <w:b/>
          <w:bCs/>
        </w:rPr>
        <w:t>Despre Cardo Systems</w:t>
      </w:r>
    </w:p>
    <w:p w14:paraId="2B3128F2" w14:textId="0C377B5F" w:rsidR="00B019F6" w:rsidRPr="009A7147" w:rsidRDefault="00000000" w:rsidP="009A7147">
      <w:pPr>
        <w:jc w:val="both"/>
        <w:rPr>
          <w:rFonts w:ascii="Arial" w:hAnsi="Arial" w:cs="Arial"/>
        </w:rPr>
      </w:pPr>
      <w:r w:rsidRPr="009A7147">
        <w:rPr>
          <w:rFonts w:ascii="Arial" w:hAnsi="Arial" w:cs="Arial"/>
        </w:rPr>
        <w:t xml:space="preserve">Cardo Systems oferă dispozitive de comunicație de ultimă generație și servicii de aplicații pentru pasionații de sporturi motorizate și activități în aer liber. Dispozitivele și serviciile Cardo promovează siguranța motocicliștilor și permit motocicliștilor, șoferilor off-road și </w:t>
      </w:r>
      <w:r w:rsidR="009A7147" w:rsidRPr="009A7147">
        <w:rPr>
          <w:rFonts w:ascii="Arial" w:hAnsi="Arial" w:cs="Arial"/>
        </w:rPr>
        <w:t>celor care caută aventura</w:t>
      </w:r>
      <w:r w:rsidRPr="009A7147">
        <w:rPr>
          <w:rFonts w:ascii="Arial" w:hAnsi="Arial" w:cs="Arial"/>
        </w:rPr>
        <w:t xml:space="preserve"> să rămână conectați la telefon, muzică și unii la alții. Cardo a lansat primul set de comunicație wireless bazat pe Bluetooth pentru motociclete în 2004 și a fost responsabil pentru majoritatea inovațiilor din industrie de atunci. Aceasta include introducerea primului intercom bazat pe mesh, primul sunet premium și primul dispozitiv </w:t>
      </w:r>
      <w:r w:rsidR="009A7147" w:rsidRPr="009A7147">
        <w:rPr>
          <w:rFonts w:ascii="Arial" w:hAnsi="Arial" w:cs="Arial"/>
        </w:rPr>
        <w:t>cu operare vocală</w:t>
      </w:r>
      <w:r w:rsidRPr="009A7147">
        <w:rPr>
          <w:rFonts w:ascii="Arial" w:hAnsi="Arial" w:cs="Arial"/>
        </w:rPr>
        <w:t>, pentru a numi doar câteva. Produsele Cardo sunt vândute în peste 100 de țări și sunt cele mai importante dispozitive de comunicație din lume pentru grupuri aflate în mișcare.</w:t>
      </w:r>
    </w:p>
    <w:p w14:paraId="17FC8F21" w14:textId="6413F728" w:rsidR="00B019F6" w:rsidRPr="009A7147" w:rsidRDefault="00000000" w:rsidP="009A7147">
      <w:pPr>
        <w:jc w:val="both"/>
        <w:rPr>
          <w:rFonts w:ascii="Arial" w:hAnsi="Arial" w:cs="Arial"/>
        </w:rPr>
      </w:pPr>
      <w:hyperlink r:id="rId13" w:history="1">
        <w:r w:rsidR="009A7147" w:rsidRPr="009A7147">
          <w:rPr>
            <w:rStyle w:val="Hyperlink"/>
            <w:rFonts w:ascii="Arial" w:hAnsi="Arial" w:cs="Arial"/>
          </w:rPr>
          <w:t>www.cardosystems.com</w:t>
        </w:r>
      </w:hyperlink>
    </w:p>
    <w:p w14:paraId="06759DB3" w14:textId="77777777" w:rsidR="009A7147" w:rsidRDefault="009A7147" w:rsidP="009A7147">
      <w:pPr>
        <w:jc w:val="both"/>
        <w:rPr>
          <w:rFonts w:ascii="Arial" w:hAnsi="Arial" w:cs="Arial"/>
          <w:b/>
          <w:bCs/>
        </w:rPr>
      </w:pPr>
    </w:p>
    <w:p w14:paraId="5F36E9D4" w14:textId="77777777" w:rsidR="009A7147" w:rsidRDefault="009A7147" w:rsidP="009A7147">
      <w:pPr>
        <w:jc w:val="both"/>
        <w:rPr>
          <w:rFonts w:ascii="Arial" w:hAnsi="Arial" w:cs="Arial"/>
          <w:b/>
          <w:bCs/>
        </w:rPr>
      </w:pPr>
    </w:p>
    <w:p w14:paraId="4F0B95D7" w14:textId="692F860F" w:rsidR="00B019F6" w:rsidRPr="009A7147" w:rsidRDefault="00000000" w:rsidP="009A7147">
      <w:pPr>
        <w:jc w:val="both"/>
        <w:rPr>
          <w:rFonts w:ascii="Arial" w:hAnsi="Arial" w:cs="Arial"/>
          <w:b/>
          <w:bCs/>
        </w:rPr>
      </w:pPr>
      <w:r w:rsidRPr="009A7147">
        <w:rPr>
          <w:rFonts w:ascii="Arial" w:hAnsi="Arial" w:cs="Arial"/>
          <w:b/>
          <w:bCs/>
        </w:rPr>
        <w:lastRenderedPageBreak/>
        <w:t>Despre Insta360</w:t>
      </w:r>
    </w:p>
    <w:p w14:paraId="0A80436F" w14:textId="2390B0E4" w:rsidR="00B019F6" w:rsidRDefault="00000000" w:rsidP="009A7147">
      <w:pPr>
        <w:jc w:val="both"/>
        <w:rPr>
          <w:rFonts w:ascii="Arial" w:hAnsi="Arial" w:cs="Arial"/>
        </w:rPr>
      </w:pPr>
      <w:r w:rsidRPr="009A7147">
        <w:rPr>
          <w:rFonts w:ascii="Arial" w:hAnsi="Arial" w:cs="Arial"/>
        </w:rPr>
        <w:t>Insta360 creează produse inovatoare care ajută oamenii să-și surprindă și să-și împărtășească viața. Cu o mentalitate</w:t>
      </w:r>
      <w:r w:rsidR="009A7147" w:rsidRPr="009A7147">
        <w:rPr>
          <w:rFonts w:ascii="Arial" w:hAnsi="Arial" w:cs="Arial"/>
        </w:rPr>
        <w:t xml:space="preserve"> de tip</w:t>
      </w:r>
      <w:r w:rsidRPr="009A7147">
        <w:rPr>
          <w:rFonts w:ascii="Arial" w:hAnsi="Arial" w:cs="Arial"/>
        </w:rPr>
        <w:t xml:space="preserve"> "Gândește îndrăzneț</w:t>
      </w:r>
      <w:r w:rsidR="009A7147" w:rsidRPr="009A7147">
        <w:rPr>
          <w:rFonts w:ascii="Arial" w:hAnsi="Arial" w:cs="Arial"/>
        </w:rPr>
        <w:t>!</w:t>
      </w:r>
      <w:r w:rsidRPr="009A7147">
        <w:rPr>
          <w:rFonts w:ascii="Arial" w:hAnsi="Arial" w:cs="Arial"/>
        </w:rPr>
        <w:t>", Insta360 redefinește limitele camerelor de acțiune, camerelor VR 360 și soluțiilor tradiționale de fotografie. Împreună cu hardware-ul de ultimă generație, software-ul de editare video bazat pe AI al brandului face ca crearea de conținut captivant să fie fără efort. Insta360 este dedicat să ajute o nouă generație de sportivi, creatori, călători de aventură și profesioniști să-și aducă ideile la viață.</w:t>
      </w:r>
    </w:p>
    <w:p w14:paraId="2E3D91A7" w14:textId="77777777" w:rsidR="009A7147" w:rsidRPr="009A7147" w:rsidRDefault="009A7147" w:rsidP="009A7147">
      <w:pPr>
        <w:jc w:val="both"/>
        <w:rPr>
          <w:rFonts w:ascii="Arial" w:hAnsi="Arial" w:cs="Arial"/>
        </w:rPr>
      </w:pPr>
    </w:p>
    <w:p w14:paraId="75A7A322" w14:textId="28895445" w:rsidR="00B019F6" w:rsidRPr="009A7147" w:rsidRDefault="00000000" w:rsidP="009A7147">
      <w:pPr>
        <w:jc w:val="both"/>
        <w:rPr>
          <w:rFonts w:ascii="Arial" w:hAnsi="Arial" w:cs="Arial"/>
        </w:rPr>
      </w:pPr>
      <w:r w:rsidRPr="009A7147">
        <w:rPr>
          <w:rFonts w:ascii="Arial" w:hAnsi="Arial" w:cs="Arial"/>
        </w:rPr>
        <w:t xml:space="preserve">Pentru mai multe detalii, vizitați: </w:t>
      </w:r>
      <w:hyperlink r:id="rId14" w:history="1">
        <w:r w:rsidRPr="009A7147">
          <w:rPr>
            <w:rStyle w:val="Hyperlink"/>
            <w:rFonts w:ascii="Arial" w:hAnsi="Arial" w:cs="Arial"/>
          </w:rPr>
          <w:t>http://www.insta360.com/</w:t>
        </w:r>
      </w:hyperlink>
    </w:p>
    <w:p w14:paraId="3B2A36D4" w14:textId="28FD7C70" w:rsidR="00B019F6" w:rsidRPr="009A7147" w:rsidRDefault="00000000" w:rsidP="009A7147">
      <w:pPr>
        <w:jc w:val="both"/>
        <w:rPr>
          <w:rFonts w:ascii="Arial" w:hAnsi="Arial" w:cs="Arial"/>
        </w:rPr>
      </w:pPr>
      <w:r w:rsidRPr="009A7147">
        <w:rPr>
          <w:rFonts w:ascii="Arial" w:hAnsi="Arial" w:cs="Arial"/>
        </w:rPr>
        <w:t xml:space="preserve">Despre Think Bold Fund: </w:t>
      </w:r>
      <w:hyperlink r:id="rId15" w:history="1">
        <w:r w:rsidRPr="009A7147">
          <w:rPr>
            <w:rStyle w:val="Hyperlink"/>
            <w:rFonts w:ascii="Arial" w:hAnsi="Arial" w:cs="Arial"/>
          </w:rPr>
          <w:t>https://www.insta360.com/ThinkBoldFund</w:t>
        </w:r>
      </w:hyperlink>
    </w:p>
    <w:p w14:paraId="5D863702" w14:textId="2C9DBDA1" w:rsidR="00B019F6" w:rsidRPr="009A7147" w:rsidRDefault="00000000" w:rsidP="009A7147">
      <w:pPr>
        <w:jc w:val="both"/>
        <w:rPr>
          <w:rFonts w:ascii="Arial" w:hAnsi="Arial" w:cs="Arial"/>
        </w:rPr>
      </w:pPr>
      <w:r w:rsidRPr="009A7147">
        <w:rPr>
          <w:rFonts w:ascii="Arial" w:hAnsi="Arial" w:cs="Arial"/>
        </w:rPr>
        <w:t xml:space="preserve">Citiți blogul nostru: </w:t>
      </w:r>
      <w:hyperlink r:id="rId16" w:history="1">
        <w:r w:rsidRPr="009A7147">
          <w:rPr>
            <w:rStyle w:val="Hyperlink"/>
            <w:rFonts w:ascii="Arial" w:hAnsi="Arial" w:cs="Arial"/>
          </w:rPr>
          <w:t>http://blog.insta360.com/</w:t>
        </w:r>
      </w:hyperlink>
    </w:p>
    <w:p w14:paraId="00F93952" w14:textId="677A8F46" w:rsidR="00B019F6" w:rsidRPr="009A7147" w:rsidRDefault="00000000" w:rsidP="009A7147">
      <w:pPr>
        <w:jc w:val="both"/>
        <w:rPr>
          <w:rFonts w:ascii="Arial" w:hAnsi="Arial" w:cs="Arial"/>
        </w:rPr>
      </w:pPr>
      <w:r w:rsidRPr="009A7147">
        <w:rPr>
          <w:rFonts w:ascii="Arial" w:hAnsi="Arial" w:cs="Arial"/>
        </w:rPr>
        <w:t xml:space="preserve">Urmăriți-ne pe Facebook: </w:t>
      </w:r>
      <w:hyperlink r:id="rId17" w:history="1">
        <w:r w:rsidRPr="009A7147">
          <w:rPr>
            <w:rStyle w:val="Hyperlink"/>
            <w:rFonts w:ascii="Arial" w:hAnsi="Arial" w:cs="Arial"/>
          </w:rPr>
          <w:t>https://www.facebook.com/Insta360/</w:t>
        </w:r>
      </w:hyperlink>
    </w:p>
    <w:p w14:paraId="7418C059" w14:textId="3D926E3B" w:rsidR="00B019F6" w:rsidRPr="009A7147" w:rsidRDefault="00000000" w:rsidP="009A7147">
      <w:pPr>
        <w:jc w:val="both"/>
        <w:rPr>
          <w:rFonts w:ascii="Arial" w:hAnsi="Arial" w:cs="Arial"/>
        </w:rPr>
      </w:pPr>
      <w:r w:rsidRPr="009A7147">
        <w:rPr>
          <w:rFonts w:ascii="Arial" w:hAnsi="Arial" w:cs="Arial"/>
        </w:rPr>
        <w:t xml:space="preserve">Urmăriți-ne pe Twitter: </w:t>
      </w:r>
      <w:hyperlink r:id="rId18" w:history="1">
        <w:r w:rsidRPr="009A7147">
          <w:rPr>
            <w:rStyle w:val="Hyperlink"/>
            <w:rFonts w:ascii="Arial" w:hAnsi="Arial" w:cs="Arial"/>
          </w:rPr>
          <w:t>http://twitter.com/insta360</w:t>
        </w:r>
      </w:hyperlink>
    </w:p>
    <w:p w14:paraId="7498140F" w14:textId="173215E4" w:rsidR="00B019F6" w:rsidRPr="009A7147" w:rsidRDefault="00000000" w:rsidP="009A7147">
      <w:pPr>
        <w:jc w:val="both"/>
        <w:rPr>
          <w:rFonts w:ascii="Arial" w:hAnsi="Arial" w:cs="Arial"/>
        </w:rPr>
      </w:pPr>
      <w:r w:rsidRPr="009A7147">
        <w:rPr>
          <w:rFonts w:ascii="Arial" w:hAnsi="Arial" w:cs="Arial"/>
        </w:rPr>
        <w:t xml:space="preserve">Urmăriți-ne pe Instagram: </w:t>
      </w:r>
      <w:hyperlink r:id="rId19" w:history="1">
        <w:r w:rsidRPr="009A7147">
          <w:rPr>
            <w:rStyle w:val="Hyperlink"/>
            <w:rFonts w:ascii="Arial" w:hAnsi="Arial" w:cs="Arial"/>
          </w:rPr>
          <w:t>http://www.instagram.com/insta360/</w:t>
        </w:r>
      </w:hyperlink>
    </w:p>
    <w:p w14:paraId="09468740" w14:textId="0E566347" w:rsidR="00B019F6" w:rsidRPr="009A7147" w:rsidRDefault="00000000" w:rsidP="009A7147">
      <w:pPr>
        <w:jc w:val="both"/>
        <w:rPr>
          <w:rFonts w:ascii="Arial" w:hAnsi="Arial" w:cs="Arial"/>
        </w:rPr>
      </w:pPr>
      <w:r w:rsidRPr="009A7147">
        <w:rPr>
          <w:rFonts w:ascii="Arial" w:hAnsi="Arial" w:cs="Arial"/>
        </w:rPr>
        <w:t xml:space="preserve">Urmăriți-ne pe TikTok: </w:t>
      </w:r>
      <w:hyperlink r:id="rId20" w:history="1">
        <w:r w:rsidRPr="009A7147">
          <w:rPr>
            <w:rStyle w:val="Hyperlink"/>
            <w:rFonts w:ascii="Arial" w:hAnsi="Arial" w:cs="Arial"/>
          </w:rPr>
          <w:t>http://tiktok.com/@insta360_official</w:t>
        </w:r>
      </w:hyperlink>
    </w:p>
    <w:p w14:paraId="71BF6934" w14:textId="4AB2119B" w:rsidR="00B019F6" w:rsidRPr="009A7147" w:rsidRDefault="00000000" w:rsidP="009A7147">
      <w:pPr>
        <w:jc w:val="both"/>
        <w:rPr>
          <w:rFonts w:ascii="Arial" w:hAnsi="Arial" w:cs="Arial"/>
        </w:rPr>
      </w:pPr>
      <w:r w:rsidRPr="009A7147">
        <w:rPr>
          <w:rFonts w:ascii="Arial" w:hAnsi="Arial" w:cs="Arial"/>
        </w:rPr>
        <w:t xml:space="preserve">Abonați-vă la canalul nostru de YouTube: </w:t>
      </w:r>
      <w:hyperlink r:id="rId21" w:history="1">
        <w:r w:rsidRPr="009A7147">
          <w:rPr>
            <w:rStyle w:val="Hyperlink"/>
            <w:rFonts w:ascii="Arial" w:hAnsi="Arial" w:cs="Arial"/>
          </w:rPr>
          <w:t>http://www.youtube.com/insta360</w:t>
        </w:r>
      </w:hyperlink>
    </w:p>
    <w:sectPr w:rsidR="00B019F6" w:rsidRPr="009A7147"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5A5F7" w14:textId="77777777" w:rsidR="00E479AD" w:rsidRDefault="00E479AD" w:rsidP="009A7147">
      <w:pPr>
        <w:spacing w:after="0" w:line="240" w:lineRule="auto"/>
      </w:pPr>
      <w:r>
        <w:separator/>
      </w:r>
    </w:p>
  </w:endnote>
  <w:endnote w:type="continuationSeparator" w:id="0">
    <w:p w14:paraId="0956C3FD" w14:textId="77777777" w:rsidR="00E479AD" w:rsidRDefault="00E479AD" w:rsidP="009A7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5D37" w14:textId="77777777" w:rsidR="00E479AD" w:rsidRDefault="00E479AD" w:rsidP="009A7147">
      <w:pPr>
        <w:spacing w:after="0" w:line="240" w:lineRule="auto"/>
      </w:pPr>
      <w:r>
        <w:separator/>
      </w:r>
    </w:p>
  </w:footnote>
  <w:footnote w:type="continuationSeparator" w:id="0">
    <w:p w14:paraId="1DE4B02C" w14:textId="77777777" w:rsidR="00E479AD" w:rsidRDefault="00E479AD" w:rsidP="009A7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3475123">
    <w:abstractNumId w:val="8"/>
  </w:num>
  <w:num w:numId="2" w16cid:durableId="1736781039">
    <w:abstractNumId w:val="6"/>
  </w:num>
  <w:num w:numId="3" w16cid:durableId="283901">
    <w:abstractNumId w:val="5"/>
  </w:num>
  <w:num w:numId="4" w16cid:durableId="1654410717">
    <w:abstractNumId w:val="4"/>
  </w:num>
  <w:num w:numId="5" w16cid:durableId="1269385440">
    <w:abstractNumId w:val="7"/>
  </w:num>
  <w:num w:numId="6" w16cid:durableId="684673502">
    <w:abstractNumId w:val="3"/>
  </w:num>
  <w:num w:numId="7" w16cid:durableId="451092052">
    <w:abstractNumId w:val="2"/>
  </w:num>
  <w:num w:numId="8" w16cid:durableId="1200170638">
    <w:abstractNumId w:val="1"/>
  </w:num>
  <w:num w:numId="9" w16cid:durableId="157929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0829"/>
    <w:rsid w:val="0029639D"/>
    <w:rsid w:val="002A00CE"/>
    <w:rsid w:val="00326F90"/>
    <w:rsid w:val="009A7147"/>
    <w:rsid w:val="00A87E5B"/>
    <w:rsid w:val="00AA1D8D"/>
    <w:rsid w:val="00B019F6"/>
    <w:rsid w:val="00B144B3"/>
    <w:rsid w:val="00B47730"/>
    <w:rsid w:val="00CB0664"/>
    <w:rsid w:val="00E479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B2ACF4"/>
  <w14:defaultImageDpi w14:val="300"/>
  <w15:docId w15:val="{E8F474BE-168C-0140-B28F-C5927C99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A7147"/>
    <w:rPr>
      <w:color w:val="0000FF" w:themeColor="hyperlink"/>
      <w:u w:val="single"/>
    </w:rPr>
  </w:style>
  <w:style w:type="character" w:styleId="UnresolvedMention">
    <w:name w:val="Unresolved Mention"/>
    <w:basedOn w:val="DefaultParagraphFont"/>
    <w:uiPriority w:val="99"/>
    <w:semiHidden/>
    <w:unhideWhenUsed/>
    <w:rsid w:val="009A7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insta360.com/product/x4?utm_term=INRRF09&amp;i_source=website&amp;i_medium=blog&amp;i_campaign=article17567&amp;_ga=2.222281496.1890590024.1722224128-24922168.1717140840&amp;_gl=1*ou377m*_gcl_aw*R0NMLjE3MTY1MjEwNzYuQ2owS0NRancwcnV5QmhEdUFSSXNBTlNaM3dxc3hJM293NkdScHpyNk51VmpyelZIeENJdFlGRGxtMzV4akl6clZtMWxOcU5xYjh2RTJuRWFBc0R3RUFMd193Y0I.*_gcl_au*MTc3OTcwNjEwNy4xNzE5MjgyMDkw*_ga*MjQ5MjIxNjguMTcxNzE0MDg0MA..*_ga_7TV2BE92TS*MTcyMjI1NDQ1Mi4xMTIzLjEuMTcyMjI1NTgzNi4yOC4wLjA." TargetMode="External"/><Relationship Id="rId13" Type="http://schemas.openxmlformats.org/officeDocument/2006/relationships/hyperlink" Target="http://www.cardosystems.com/" TargetMode="External"/><Relationship Id="rId18" Type="http://schemas.openxmlformats.org/officeDocument/2006/relationships/hyperlink" Target="http://twitter.com/insta360" TargetMode="External"/><Relationship Id="rId3" Type="http://schemas.openxmlformats.org/officeDocument/2006/relationships/styles" Target="styles.xml"/><Relationship Id="rId21" Type="http://schemas.openxmlformats.org/officeDocument/2006/relationships/hyperlink" Target="http://www.youtube.com/insta360" TargetMode="External"/><Relationship Id="rId7" Type="http://schemas.openxmlformats.org/officeDocument/2006/relationships/endnotes" Target="endnotes.xml"/><Relationship Id="rId12" Type="http://schemas.openxmlformats.org/officeDocument/2006/relationships/hyperlink" Target="file:///Users/motocom/Downloads/carli@motocom.co.uk" TargetMode="External"/><Relationship Id="rId17" Type="http://schemas.openxmlformats.org/officeDocument/2006/relationships/hyperlink" Target="https://www.facebook.com/Insta360/" TargetMode="External"/><Relationship Id="rId2" Type="http://schemas.openxmlformats.org/officeDocument/2006/relationships/numbering" Target="numbering.xml"/><Relationship Id="rId16" Type="http://schemas.openxmlformats.org/officeDocument/2006/relationships/hyperlink" Target="http://blog.insta360.com/" TargetMode="External"/><Relationship Id="rId20" Type="http://schemas.openxmlformats.org/officeDocument/2006/relationships/hyperlink" Target="http://tiktok.com/@insta360_offic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insta360.com" TargetMode="External"/><Relationship Id="rId5" Type="http://schemas.openxmlformats.org/officeDocument/2006/relationships/webSettings" Target="webSettings.xml"/><Relationship Id="rId15" Type="http://schemas.openxmlformats.org/officeDocument/2006/relationships/hyperlink" Target="https://www.insta360.com/ThinkBoldFund" TargetMode="External"/><Relationship Id="rId23" Type="http://schemas.openxmlformats.org/officeDocument/2006/relationships/theme" Target="theme/theme1.xml"/><Relationship Id="rId10" Type="http://schemas.openxmlformats.org/officeDocument/2006/relationships/hyperlink" Target="http://cardosystems.com/" TargetMode="External"/><Relationship Id="rId19" Type="http://schemas.openxmlformats.org/officeDocument/2006/relationships/hyperlink" Target="http://www.instagram.com/insta360/" TargetMode="External"/><Relationship Id="rId4" Type="http://schemas.openxmlformats.org/officeDocument/2006/relationships/settings" Target="settings.xml"/><Relationship Id="rId9" Type="http://schemas.openxmlformats.org/officeDocument/2006/relationships/hyperlink" Target="https://cardosystems.com/collections/motorcycle" TargetMode="External"/><Relationship Id="rId14" Type="http://schemas.openxmlformats.org/officeDocument/2006/relationships/hyperlink" Target="http://www.insta360.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Carli Ann Smith</cp:lastModifiedBy>
  <cp:revision>2</cp:revision>
  <dcterms:created xsi:type="dcterms:W3CDTF">2024-08-19T08:08:00Z</dcterms:created>
  <dcterms:modified xsi:type="dcterms:W3CDTF">2024-08-19T08:08:00Z</dcterms:modified>
  <cp:category/>
</cp:coreProperties>
</file>